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30C1" w14:textId="398D8239" w:rsidR="00AC4EFC" w:rsidRPr="00FC2805" w:rsidRDefault="00AC4EFC" w:rsidP="00FC2805">
      <w:pPr>
        <w:pStyle w:val="Heading1"/>
        <w:rPr>
          <w:sz w:val="56"/>
          <w:szCs w:val="56"/>
        </w:rPr>
      </w:pPr>
      <w:r w:rsidRPr="00FC2805">
        <w:rPr>
          <w:sz w:val="56"/>
          <w:szCs w:val="56"/>
        </w:rPr>
        <w:t>Föreningsrutiner</w:t>
      </w:r>
      <w:r w:rsidR="00FC2805">
        <w:rPr>
          <w:sz w:val="56"/>
          <w:szCs w:val="56"/>
        </w:rPr>
        <w:t xml:space="preserve"> - Årsmötet</w:t>
      </w:r>
    </w:p>
    <w:p w14:paraId="1163CCD6" w14:textId="560B4392" w:rsidR="00AC4EFC" w:rsidRDefault="00AC4EFC" w:rsidP="00AC4EFC">
      <w:pPr>
        <w:rPr>
          <w:lang w:val="sv-SE"/>
        </w:rPr>
      </w:pPr>
      <w:r w:rsidRPr="00AC4EFC">
        <w:rPr>
          <w:lang w:val="sv-SE"/>
        </w:rPr>
        <w:t xml:space="preserve">På årsmötet i en förening hanteras flera viktiga uppgifter och beslut som är avgörande för föreningens funktion och </w:t>
      </w:r>
      <w:r w:rsidR="00206748">
        <w:rPr>
          <w:lang w:val="sv-SE"/>
        </w:rPr>
        <w:t>verksamhet. När och hur årsmötet hålls ska framgå av föreningens stadgar. Det vanligaste i en förening</w:t>
      </w:r>
      <w:r w:rsidR="006B7365">
        <w:rPr>
          <w:lang w:val="sv-SE"/>
        </w:rPr>
        <w:t>,</w:t>
      </w:r>
      <w:r w:rsidR="00206748">
        <w:rPr>
          <w:lang w:val="sv-SE"/>
        </w:rPr>
        <w:t xml:space="preserve"> vars verksamhet följer kalenderåret</w:t>
      </w:r>
      <w:r w:rsidR="006B7365">
        <w:rPr>
          <w:lang w:val="sv-SE"/>
        </w:rPr>
        <w:t>,</w:t>
      </w:r>
      <w:r w:rsidR="00206748">
        <w:rPr>
          <w:lang w:val="sv-SE"/>
        </w:rPr>
        <w:t xml:space="preserve"> är att kallelsen till årsmötet går ut under januari-februari och att årsmötet därefter äger rum under perioden februari-april.</w:t>
      </w:r>
    </w:p>
    <w:p w14:paraId="29FDE277" w14:textId="50FE4061" w:rsidR="00AC4EFC" w:rsidRDefault="00206748" w:rsidP="00AC4EFC">
      <w:pPr>
        <w:rPr>
          <w:lang w:val="sv-SE"/>
        </w:rPr>
      </w:pPr>
      <w:r>
        <w:rPr>
          <w:lang w:val="sv-SE"/>
        </w:rPr>
        <w:t>Årsmötet är till för samtliga medlemmar i en förening, till skillnad från styrelsemöten och det konstituerande möte</w:t>
      </w:r>
      <w:r w:rsidR="007C28D6">
        <w:rPr>
          <w:lang w:val="sv-SE"/>
        </w:rPr>
        <w:t>t</w:t>
      </w:r>
      <w:r>
        <w:rPr>
          <w:lang w:val="sv-SE"/>
        </w:rPr>
        <w:t>, som oftast bara samlar föreningens förtroendevalda (styrelsen).</w:t>
      </w:r>
    </w:p>
    <w:p w14:paraId="7FBB5486" w14:textId="238F735D" w:rsidR="00AC4EFC" w:rsidRPr="00AC4EFC" w:rsidRDefault="00AC4EFC" w:rsidP="00AC4EFC">
      <w:pPr>
        <w:rPr>
          <w:lang w:val="sv-SE"/>
        </w:rPr>
      </w:pPr>
      <w:r w:rsidRPr="00AC4EFC">
        <w:rPr>
          <w:lang w:val="sv-SE"/>
        </w:rPr>
        <w:t xml:space="preserve">Här är några av de </w:t>
      </w:r>
      <w:r w:rsidR="00206748">
        <w:rPr>
          <w:lang w:val="sv-SE"/>
        </w:rPr>
        <w:t>viktigaste</w:t>
      </w:r>
      <w:r w:rsidRPr="00AC4EFC">
        <w:rPr>
          <w:lang w:val="sv-SE"/>
        </w:rPr>
        <w:t xml:space="preserve"> aktiviteterna som vanligtvis äger rum på ett årsmöte</w:t>
      </w:r>
      <w:r w:rsidR="00206748">
        <w:rPr>
          <w:lang w:val="sv-SE"/>
        </w:rPr>
        <w:t>.</w:t>
      </w:r>
    </w:p>
    <w:p w14:paraId="225CF4C6" w14:textId="77777777" w:rsidR="00AC4EFC" w:rsidRPr="00AC4EFC" w:rsidRDefault="00AC4EFC" w:rsidP="00AC4EFC">
      <w:pPr>
        <w:pStyle w:val="Heading2"/>
      </w:pPr>
      <w:r w:rsidRPr="00AC4EFC">
        <w:t>Verksamhetsberättelse</w:t>
      </w:r>
    </w:p>
    <w:p w14:paraId="1FF3C27E" w14:textId="161CA989" w:rsidR="00AC4EFC" w:rsidRPr="00AC4EFC" w:rsidRDefault="00206748" w:rsidP="00AC4EFC">
      <w:pPr>
        <w:rPr>
          <w:lang w:val="sv-SE"/>
        </w:rPr>
      </w:pPr>
      <w:r>
        <w:rPr>
          <w:lang w:val="sv-SE"/>
        </w:rPr>
        <w:t>Den sittande s</w:t>
      </w:r>
      <w:r w:rsidR="00AC4EFC" w:rsidRPr="00AC4EFC">
        <w:rPr>
          <w:lang w:val="sv-SE"/>
        </w:rPr>
        <w:t xml:space="preserve">tyrelsen presenterar en rapport om föreningens verksamhet under det föregående </w:t>
      </w:r>
      <w:r>
        <w:rPr>
          <w:lang w:val="sv-SE"/>
        </w:rPr>
        <w:t>verksamhets</w:t>
      </w:r>
      <w:r w:rsidR="00AC4EFC" w:rsidRPr="00AC4EFC">
        <w:rPr>
          <w:lang w:val="sv-SE"/>
        </w:rPr>
        <w:t>året.</w:t>
      </w:r>
    </w:p>
    <w:p w14:paraId="4673AA05" w14:textId="051B956E" w:rsidR="00AC4EFC" w:rsidRDefault="00AC4EFC" w:rsidP="00AC4EFC">
      <w:pPr>
        <w:pStyle w:val="Heading2"/>
      </w:pPr>
      <w:r w:rsidRPr="00AC4EFC">
        <w:t xml:space="preserve">Ekonomisk </w:t>
      </w:r>
      <w:r w:rsidR="00206748">
        <w:t>r</w:t>
      </w:r>
      <w:r w:rsidRPr="00AC4EFC">
        <w:t>edovisning</w:t>
      </w:r>
    </w:p>
    <w:p w14:paraId="7202A822" w14:textId="7C2F87A4" w:rsidR="00AC4EFC" w:rsidRPr="00AC4EFC" w:rsidRDefault="00AC4EFC" w:rsidP="00AC4EFC">
      <w:pPr>
        <w:rPr>
          <w:lang w:val="sv-SE"/>
        </w:rPr>
      </w:pPr>
      <w:r w:rsidRPr="00AC4EFC">
        <w:rPr>
          <w:lang w:val="sv-SE"/>
        </w:rPr>
        <w:t>En genomgång av föreningens ekonomiska situation, inklusive en redovisning av intäkter och utgifter.</w:t>
      </w:r>
    </w:p>
    <w:p w14:paraId="4308F36F" w14:textId="77777777" w:rsidR="00AC4EFC" w:rsidRDefault="00AC4EFC" w:rsidP="00AC4EFC">
      <w:pPr>
        <w:pStyle w:val="Heading2"/>
      </w:pPr>
      <w:r w:rsidRPr="00AC4EFC">
        <w:t>Revisionsberättelse</w:t>
      </w:r>
    </w:p>
    <w:p w14:paraId="6FD07705" w14:textId="7B6A95FD" w:rsidR="00AC4EFC" w:rsidRPr="00AC4EFC" w:rsidRDefault="00AC4EFC" w:rsidP="00AC4EFC">
      <w:pPr>
        <w:rPr>
          <w:lang w:val="sv-SE"/>
        </w:rPr>
      </w:pPr>
      <w:r w:rsidRPr="00AC4EFC">
        <w:rPr>
          <w:lang w:val="sv-SE"/>
        </w:rPr>
        <w:t>Revisorerna, som granskat styrelsens arbete och föreningens ekonomi, lämnar sin rapport.</w:t>
      </w:r>
    </w:p>
    <w:p w14:paraId="0B756F15" w14:textId="77777777" w:rsidR="00AC4EFC" w:rsidRDefault="00AC4EFC" w:rsidP="00AC4EFC">
      <w:pPr>
        <w:pStyle w:val="Heading2"/>
      </w:pPr>
      <w:r w:rsidRPr="00AC4EFC">
        <w:t>Ansvarsfrihet</w:t>
      </w:r>
    </w:p>
    <w:p w14:paraId="74CFC3AA" w14:textId="581DD4B1" w:rsidR="00AC4EFC" w:rsidRPr="00AC4EFC" w:rsidRDefault="00AC4EFC" w:rsidP="00AC4EFC">
      <w:pPr>
        <w:rPr>
          <w:lang w:val="sv-SE"/>
        </w:rPr>
      </w:pPr>
      <w:r w:rsidRPr="00AC4EFC">
        <w:rPr>
          <w:lang w:val="sv-SE"/>
        </w:rPr>
        <w:t>Medlemmarna beslutar om styrelsen ska beviljas ansvarsfrihet för det gångna verksamhetsåret.</w:t>
      </w:r>
    </w:p>
    <w:p w14:paraId="4FE24B9A" w14:textId="18F9C9AE" w:rsidR="00AC4EFC" w:rsidRDefault="00AC4EFC" w:rsidP="00AC4EFC">
      <w:pPr>
        <w:pStyle w:val="Heading2"/>
      </w:pPr>
      <w:r w:rsidRPr="00AC4EFC">
        <w:t xml:space="preserve">Val av </w:t>
      </w:r>
      <w:r w:rsidR="00206748">
        <w:t>s</w:t>
      </w:r>
      <w:r w:rsidRPr="00AC4EFC">
        <w:t xml:space="preserve">tyrelse och </w:t>
      </w:r>
      <w:r w:rsidR="00206748">
        <w:t>f</w:t>
      </w:r>
      <w:r w:rsidRPr="00AC4EFC">
        <w:t>unktionärer</w:t>
      </w:r>
    </w:p>
    <w:p w14:paraId="43C5EFDF" w14:textId="1174FB88" w:rsidR="00AC4EFC" w:rsidRPr="00AC4EFC" w:rsidRDefault="00AC4EFC" w:rsidP="00AC4EFC">
      <w:pPr>
        <w:rPr>
          <w:lang w:val="sv-SE"/>
        </w:rPr>
      </w:pPr>
      <w:r w:rsidRPr="00AC4EFC">
        <w:rPr>
          <w:lang w:val="sv-SE"/>
        </w:rPr>
        <w:t>Medlemmarna väljer personer till olika poster i styrelsen och andra viktiga roller inom föreningen.</w:t>
      </w:r>
    </w:p>
    <w:p w14:paraId="7AF7AB65" w14:textId="4A86AB82" w:rsidR="00AC4EFC" w:rsidRDefault="00AC4EFC" w:rsidP="00AC4EFC">
      <w:pPr>
        <w:pStyle w:val="Heading2"/>
      </w:pPr>
      <w:r w:rsidRPr="00AC4EFC">
        <w:t xml:space="preserve">Beslut om </w:t>
      </w:r>
      <w:r w:rsidR="00206748">
        <w:t>v</w:t>
      </w:r>
      <w:r w:rsidRPr="00AC4EFC">
        <w:t xml:space="preserve">erksamhetsplan och </w:t>
      </w:r>
      <w:r w:rsidR="00206748">
        <w:t>b</w:t>
      </w:r>
      <w:r w:rsidRPr="00AC4EFC">
        <w:t>udget</w:t>
      </w:r>
    </w:p>
    <w:p w14:paraId="03236A09" w14:textId="48157A0A" w:rsidR="00AC4EFC" w:rsidRPr="00AC4EFC" w:rsidRDefault="00AC4EFC" w:rsidP="00AC4EFC">
      <w:pPr>
        <w:rPr>
          <w:lang w:val="sv-SE"/>
        </w:rPr>
      </w:pPr>
      <w:r w:rsidRPr="00AC4EFC">
        <w:rPr>
          <w:lang w:val="sv-SE"/>
        </w:rPr>
        <w:t>Fastställande av riktlinjer för föreningens kommande verksamhet och ekonomi.</w:t>
      </w:r>
    </w:p>
    <w:p w14:paraId="00A77B58" w14:textId="77777777" w:rsidR="00AC4EFC" w:rsidRPr="00AC4EFC" w:rsidRDefault="00AC4EFC" w:rsidP="00AC4EFC">
      <w:pPr>
        <w:rPr>
          <w:lang w:val="sv-SE"/>
        </w:rPr>
      </w:pPr>
    </w:p>
    <w:p w14:paraId="2940846B" w14:textId="4787206D" w:rsidR="00AC4EFC" w:rsidRPr="00AC4EFC" w:rsidRDefault="00AC4EFC" w:rsidP="00AC4EFC">
      <w:pPr>
        <w:pStyle w:val="Heading2"/>
      </w:pPr>
      <w:r w:rsidRPr="00AC4EFC">
        <w:lastRenderedPageBreak/>
        <w:t xml:space="preserve">Motioner och </w:t>
      </w:r>
      <w:r w:rsidR="00206748">
        <w:t>f</w:t>
      </w:r>
      <w:r w:rsidRPr="00AC4EFC">
        <w:t>örslag</w:t>
      </w:r>
    </w:p>
    <w:p w14:paraId="3433888F" w14:textId="00D5E861" w:rsidR="00AC4EFC" w:rsidRPr="00AC4EFC" w:rsidRDefault="00AC4EFC" w:rsidP="00AC4EFC">
      <w:pPr>
        <w:rPr>
          <w:lang w:val="sv-SE"/>
        </w:rPr>
      </w:pPr>
      <w:r w:rsidRPr="00AC4EFC">
        <w:rPr>
          <w:lang w:val="sv-SE"/>
        </w:rPr>
        <w:t>Medlemmarnas motioner och förslag diskuteras och beslutas om.</w:t>
      </w:r>
    </w:p>
    <w:p w14:paraId="05780E6C" w14:textId="144D3A2A" w:rsidR="00AC4EFC" w:rsidRDefault="00AC4EFC" w:rsidP="00AC4EFC">
      <w:pPr>
        <w:pStyle w:val="Heading2"/>
        <w:rPr>
          <w:rStyle w:val="Heading2Char"/>
        </w:rPr>
      </w:pPr>
      <w:r w:rsidRPr="00AC4EFC">
        <w:rPr>
          <w:rStyle w:val="Heading2Char"/>
        </w:rPr>
        <w:t xml:space="preserve">Övriga </w:t>
      </w:r>
      <w:r w:rsidR="00206748">
        <w:rPr>
          <w:rStyle w:val="Heading2Char"/>
        </w:rPr>
        <w:t>ä</w:t>
      </w:r>
      <w:r w:rsidRPr="00AC4EFC">
        <w:rPr>
          <w:rStyle w:val="Heading2Char"/>
        </w:rPr>
        <w:t>renden</w:t>
      </w:r>
    </w:p>
    <w:p w14:paraId="09A2579B" w14:textId="3899F5D0" w:rsidR="00AC4EFC" w:rsidRPr="00AC4EFC" w:rsidRDefault="00AC4EFC" w:rsidP="00AC4EFC">
      <w:pPr>
        <w:rPr>
          <w:lang w:val="sv-SE"/>
        </w:rPr>
      </w:pPr>
      <w:r w:rsidRPr="00AC4EFC">
        <w:rPr>
          <w:lang w:val="sv-SE"/>
        </w:rPr>
        <w:t>Eventuella andra frågor som rör föreningen tas upp.</w:t>
      </w:r>
    </w:p>
    <w:p w14:paraId="2316D62A" w14:textId="35A3B6B8" w:rsidR="00AC4EFC" w:rsidRPr="00206748" w:rsidRDefault="00AC4EFC" w:rsidP="000F0E6F">
      <w:pPr>
        <w:pStyle w:val="Heading1"/>
      </w:pPr>
      <w:r w:rsidRPr="00206748">
        <w:t xml:space="preserve">Varför </w:t>
      </w:r>
      <w:r w:rsidR="00206748" w:rsidRPr="00206748">
        <w:t>s</w:t>
      </w:r>
      <w:r w:rsidRPr="00206748">
        <w:t xml:space="preserve">kriver </w:t>
      </w:r>
      <w:r w:rsidR="00206748" w:rsidRPr="00206748">
        <w:t>m</w:t>
      </w:r>
      <w:r w:rsidRPr="00206748">
        <w:t xml:space="preserve">an </w:t>
      </w:r>
      <w:r w:rsidR="00206748" w:rsidRPr="00206748">
        <w:t>e</w:t>
      </w:r>
      <w:r w:rsidRPr="00206748">
        <w:t xml:space="preserve">tt </w:t>
      </w:r>
      <w:r w:rsidR="00206748" w:rsidRPr="00206748">
        <w:t>å</w:t>
      </w:r>
      <w:r w:rsidRPr="00206748">
        <w:t>rsmötesprotokoll?</w:t>
      </w:r>
    </w:p>
    <w:p w14:paraId="3E22C87F" w14:textId="4923F987" w:rsidR="00AC4EFC" w:rsidRPr="00AC4EFC" w:rsidRDefault="00206748" w:rsidP="00AC4EFC">
      <w:pPr>
        <w:rPr>
          <w:lang w:val="sv-SE"/>
        </w:rPr>
      </w:pPr>
      <w:r>
        <w:rPr>
          <w:lang w:val="sv-SE"/>
        </w:rPr>
        <w:t>Årsmötesp</w:t>
      </w:r>
      <w:r w:rsidR="00AC4EFC" w:rsidRPr="00AC4EFC">
        <w:rPr>
          <w:lang w:val="sv-SE"/>
        </w:rPr>
        <w:t>rotokollet är ett juridiskt dokument som bevisar att mötet har ägt rum och att besluten har fattats enligt föreningens stadgar och gällande lagar.</w:t>
      </w:r>
      <w:r>
        <w:rPr>
          <w:lang w:val="sv-SE"/>
        </w:rPr>
        <w:t xml:space="preserve"> Utöver att juridiskt fastställa att föreningens verksamhet följer stadgarna, så har årsmötesprotokollet en handfull andra funktioner.</w:t>
      </w:r>
    </w:p>
    <w:p w14:paraId="5D9C6141" w14:textId="39E77EDF" w:rsidR="00206748" w:rsidRDefault="00AC4EFC" w:rsidP="00206748">
      <w:pPr>
        <w:pStyle w:val="Heading2"/>
      </w:pPr>
      <w:r w:rsidRPr="00AC4EFC">
        <w:t xml:space="preserve">Transparens och </w:t>
      </w:r>
      <w:r w:rsidR="00555E19">
        <w:t>r</w:t>
      </w:r>
      <w:r w:rsidRPr="00AC4EFC">
        <w:t>edovisning</w:t>
      </w:r>
    </w:p>
    <w:p w14:paraId="61E47951" w14:textId="341D2836" w:rsidR="00AC4EFC" w:rsidRPr="00AC4EFC" w:rsidRDefault="00AC4EFC" w:rsidP="00AC4EFC">
      <w:pPr>
        <w:rPr>
          <w:lang w:val="sv-SE"/>
        </w:rPr>
      </w:pPr>
      <w:r w:rsidRPr="00AC4EFC">
        <w:rPr>
          <w:lang w:val="sv-SE"/>
        </w:rPr>
        <w:t>Det ger en officiell och transparent redovisning av vad som har diskuterats och beslutats på mötet. Detta är viktigt för såväl närvarande som frånvarande medlemmar.</w:t>
      </w:r>
    </w:p>
    <w:p w14:paraId="36E7E319" w14:textId="37B71792" w:rsidR="00206748" w:rsidRDefault="00AC4EFC" w:rsidP="00206748">
      <w:pPr>
        <w:pStyle w:val="Heading2"/>
      </w:pPr>
      <w:r w:rsidRPr="00AC4EFC">
        <w:t xml:space="preserve">Historisk </w:t>
      </w:r>
      <w:r w:rsidR="00555E19">
        <w:t>d</w:t>
      </w:r>
      <w:r w:rsidRPr="00AC4EFC">
        <w:t>okumentation</w:t>
      </w:r>
    </w:p>
    <w:p w14:paraId="7AC41D1C" w14:textId="3D53120A" w:rsidR="00AC4EFC" w:rsidRPr="00AC4EFC" w:rsidRDefault="00AC4EFC" w:rsidP="00AC4EFC">
      <w:pPr>
        <w:rPr>
          <w:lang w:val="sv-SE"/>
        </w:rPr>
      </w:pPr>
      <w:r w:rsidRPr="00AC4EFC">
        <w:rPr>
          <w:lang w:val="sv-SE"/>
        </w:rPr>
        <w:t>Protokollet fungerar som en historisk dokumentation av föreningens beslut och aktiviteter, vilket är viktigt för framtida referenser och för nya medlemmar eller styrelsemedlemmar.</w:t>
      </w:r>
    </w:p>
    <w:p w14:paraId="1CBC7095" w14:textId="77777777" w:rsidR="00206748" w:rsidRDefault="00AC4EFC" w:rsidP="00206748">
      <w:pPr>
        <w:pStyle w:val="Heading2"/>
        <w:rPr>
          <w:rStyle w:val="Heading2Char"/>
        </w:rPr>
      </w:pPr>
      <w:r w:rsidRPr="00206748">
        <w:rPr>
          <w:rStyle w:val="Heading2Char"/>
        </w:rPr>
        <w:t>Uppföljning</w:t>
      </w:r>
    </w:p>
    <w:p w14:paraId="4FF60EEE" w14:textId="5F48C639" w:rsidR="00AC4EFC" w:rsidRPr="00AC4EFC" w:rsidRDefault="00AC4EFC" w:rsidP="00AC4EFC">
      <w:pPr>
        <w:rPr>
          <w:lang w:val="sv-SE"/>
        </w:rPr>
      </w:pPr>
      <w:r w:rsidRPr="00AC4EFC">
        <w:rPr>
          <w:lang w:val="sv-SE"/>
        </w:rPr>
        <w:t>Det möjliggör uppföljning av beslut och åtgärder. Det är ett verktyg för att se till att beslut genomförs och att föreningen</w:t>
      </w:r>
      <w:r w:rsidR="006B7365">
        <w:rPr>
          <w:lang w:val="sv-SE"/>
        </w:rPr>
        <w:t>s verksamhet bedrivs</w:t>
      </w:r>
      <w:r w:rsidRPr="00AC4EFC">
        <w:rPr>
          <w:lang w:val="sv-SE"/>
        </w:rPr>
        <w:t xml:space="preserve"> i enlighet med </w:t>
      </w:r>
      <w:r w:rsidR="006B7365">
        <w:rPr>
          <w:lang w:val="sv-SE"/>
        </w:rPr>
        <w:t xml:space="preserve">stadgarna och </w:t>
      </w:r>
      <w:r w:rsidRPr="00AC4EFC">
        <w:rPr>
          <w:lang w:val="sv-SE"/>
        </w:rPr>
        <w:t>medlemmarnas vilja.</w:t>
      </w:r>
    </w:p>
    <w:p w14:paraId="11ED27AC" w14:textId="3E4EC057" w:rsidR="00FC2805" w:rsidRDefault="00AC4EFC" w:rsidP="00AC4EFC">
      <w:pPr>
        <w:rPr>
          <w:lang w:val="sv-SE"/>
        </w:rPr>
      </w:pPr>
      <w:r w:rsidRPr="00AC4EFC">
        <w:rPr>
          <w:lang w:val="sv-SE"/>
        </w:rPr>
        <w:t>Kort sagt är årsmötet och årsmötesprotokollet central</w:t>
      </w:r>
      <w:r w:rsidR="00206748">
        <w:rPr>
          <w:lang w:val="sv-SE"/>
        </w:rPr>
        <w:t>t</w:t>
      </w:r>
      <w:r w:rsidRPr="00AC4EFC">
        <w:rPr>
          <w:lang w:val="sv-SE"/>
        </w:rPr>
        <w:t xml:space="preserve"> för en förenings demokratiska process och goda förvaltning. </w:t>
      </w:r>
    </w:p>
    <w:p w14:paraId="62F20781" w14:textId="1F1EEEB5" w:rsidR="000D732B" w:rsidRPr="00206748" w:rsidRDefault="000D732B" w:rsidP="000D732B">
      <w:pPr>
        <w:pStyle w:val="Heading1"/>
      </w:pPr>
      <w:bookmarkStart w:id="0" w:name="_Hlk155103749"/>
      <w:r>
        <w:t>Hur ska protokollet förvaras och hanteras</w:t>
      </w:r>
      <w:r w:rsidRPr="00206748">
        <w:t>?</w:t>
      </w:r>
    </w:p>
    <w:p w14:paraId="6E359641" w14:textId="64D9A1F7" w:rsidR="00FC2805" w:rsidRDefault="000D732B" w:rsidP="000D732B">
      <w:pPr>
        <w:rPr>
          <w:lang w:val="sv-SE"/>
        </w:rPr>
      </w:pPr>
      <w:r>
        <w:rPr>
          <w:lang w:val="sv-SE"/>
        </w:rPr>
        <w:t>Det är av mycket stor vikt att årsmötesprotokollet utförs korrekt och förvaras på ett sådant sätt att det enkelt kan tas fram och tillhandahållas till medlemmar, bank</w:t>
      </w:r>
      <w:r w:rsidR="006B7365">
        <w:rPr>
          <w:lang w:val="sv-SE"/>
        </w:rPr>
        <w:t>er</w:t>
      </w:r>
      <w:r>
        <w:rPr>
          <w:lang w:val="sv-SE"/>
        </w:rPr>
        <w:t xml:space="preserve"> och andra intressenter som behöver säkerställa att föreningens verksamhet bedrivs enligt stadgarna. Årsmötesprotokollet, och eventuella tillhörande bilagor, ska signeras i original av årsmötets ordförande, sekreteraren och eventuella justeringsmän. Plats, datum och namnförtydliganden ska finnas vid signaturerna. Det är därefter lämpligt att </w:t>
      </w:r>
      <w:r w:rsidR="00CB3896">
        <w:rPr>
          <w:lang w:val="sv-SE"/>
        </w:rPr>
        <w:t xml:space="preserve">originalet av </w:t>
      </w:r>
      <w:r>
        <w:rPr>
          <w:lang w:val="sv-SE"/>
        </w:rPr>
        <w:t>protokollet</w:t>
      </w:r>
      <w:r w:rsidR="00CB3896">
        <w:rPr>
          <w:lang w:val="sv-SE"/>
        </w:rPr>
        <w:t xml:space="preserve"> förvaras hos föreningens valda sekreterare, och att digitala kopior görs tillgängliga för föreningens övriga funktionärer. </w:t>
      </w:r>
      <w:bookmarkEnd w:id="0"/>
      <w:r w:rsidR="00FC2805">
        <w:rPr>
          <w:lang w:val="sv-SE"/>
        </w:rPr>
        <w:br w:type="page"/>
      </w:r>
    </w:p>
    <w:p w14:paraId="41E0ED85" w14:textId="3B188B4F" w:rsidR="00206748" w:rsidRPr="00FC2805" w:rsidRDefault="00FC2805" w:rsidP="00FC2805">
      <w:pPr>
        <w:pStyle w:val="Heading1"/>
      </w:pPr>
      <w:r>
        <w:lastRenderedPageBreak/>
        <w:t>Mall för årsmötesprotokoll</w:t>
      </w:r>
    </w:p>
    <w:p w14:paraId="2D85C290" w14:textId="44E7DD47" w:rsidR="00AC4EFC" w:rsidRPr="00AC4EFC" w:rsidRDefault="00AC4EFC" w:rsidP="00AC4EFC">
      <w:pPr>
        <w:rPr>
          <w:lang w:val="sv-SE"/>
        </w:rPr>
      </w:pPr>
      <w:r w:rsidRPr="00AC4EFC">
        <w:rPr>
          <w:lang w:val="sv-SE"/>
        </w:rPr>
        <w:t>När man utarbetar ett årsmötesprotokoll för en förening så finns det vissa delar som alltid bör ingå.</w:t>
      </w:r>
      <w:r w:rsidR="00FC2805">
        <w:rPr>
          <w:lang w:val="sv-SE"/>
        </w:rPr>
        <w:t xml:space="preserve"> Observera att vilka punkter som avhandlas på ett årsmöte och hur de förläggs på mötet kan variera från förening till förening, nedan är bara ett exempel och är att se som en lägstanivå. Konsultera föreningens stadgar för en förteckning över vilka ärenden som föreningen har bestämt ska avhandlas på årsmötet.</w:t>
      </w:r>
    </w:p>
    <w:p w14:paraId="4C140A1C" w14:textId="58C803A6" w:rsidR="0038761A" w:rsidRPr="00AC4EFC" w:rsidRDefault="007C28D6" w:rsidP="00FC2805">
      <w:pPr>
        <w:pStyle w:val="Heading2"/>
      </w:pPr>
      <w:r w:rsidRPr="00AC4EFC">
        <w:t>Årsmötesprotokoll</w:t>
      </w:r>
      <w:r w:rsidR="00FC2805">
        <w:t xml:space="preserve"> för föreningen</w:t>
      </w:r>
    </w:p>
    <w:p w14:paraId="71AAFCA1" w14:textId="2F4CF698" w:rsidR="007C28D6" w:rsidRPr="007C28D6" w:rsidRDefault="007C28D6" w:rsidP="007C28D6">
      <w:pPr>
        <w:pStyle w:val="Heading3"/>
      </w:pPr>
      <w:r w:rsidRPr="007C28D6">
        <w:t xml:space="preserve">1. Datum och </w:t>
      </w:r>
      <w:r w:rsidR="00555E19">
        <w:t>p</w:t>
      </w:r>
      <w:r w:rsidRPr="007C28D6">
        <w:t>lats</w:t>
      </w:r>
    </w:p>
    <w:p w14:paraId="37D4BD39" w14:textId="58773EA4" w:rsidR="0038761A" w:rsidRPr="00AC4EFC" w:rsidRDefault="007C28D6" w:rsidP="00AC4EFC">
      <w:pPr>
        <w:rPr>
          <w:lang w:val="sv-SE"/>
        </w:rPr>
      </w:pPr>
      <w:r w:rsidRPr="00AC4EFC">
        <w:rPr>
          <w:lang w:val="sv-SE"/>
        </w:rPr>
        <w:t>När och var mötet ägde rum.</w:t>
      </w:r>
    </w:p>
    <w:p w14:paraId="74E75C9D" w14:textId="77777777" w:rsidR="007C28D6" w:rsidRPr="007C28D6" w:rsidRDefault="007C28D6" w:rsidP="007C28D6">
      <w:pPr>
        <w:pStyle w:val="Heading3"/>
      </w:pPr>
      <w:r w:rsidRPr="007C28D6">
        <w:t>2. Närvarande</w:t>
      </w:r>
    </w:p>
    <w:p w14:paraId="776C0081" w14:textId="064A8BF1" w:rsidR="0038761A" w:rsidRPr="00AC4EFC" w:rsidRDefault="007C28D6" w:rsidP="00AC4EFC">
      <w:pPr>
        <w:rPr>
          <w:lang w:val="sv-SE"/>
        </w:rPr>
      </w:pPr>
      <w:r w:rsidRPr="00AC4EFC">
        <w:rPr>
          <w:lang w:val="sv-SE"/>
        </w:rPr>
        <w:t>Lista över närvarande medlemmar, styrelsemedlemmar och eventuella gäster.</w:t>
      </w:r>
    </w:p>
    <w:p w14:paraId="3FC9A623" w14:textId="77777777" w:rsidR="007C28D6" w:rsidRDefault="007C28D6" w:rsidP="007C28D6">
      <w:pPr>
        <w:pStyle w:val="Heading3"/>
        <w:rPr>
          <w:rStyle w:val="Heading3Char"/>
        </w:rPr>
      </w:pPr>
      <w:r w:rsidRPr="007C28D6">
        <w:rPr>
          <w:rStyle w:val="Heading3Char"/>
        </w:rPr>
        <w:t xml:space="preserve">3. </w:t>
      </w:r>
      <w:r w:rsidR="00FC2805" w:rsidRPr="007C28D6">
        <w:rPr>
          <w:rStyle w:val="Heading3Char"/>
        </w:rPr>
        <w:t>Val av m</w:t>
      </w:r>
      <w:r w:rsidRPr="007C28D6">
        <w:rPr>
          <w:rStyle w:val="Heading3Char"/>
        </w:rPr>
        <w:t>ötesordförande</w:t>
      </w:r>
      <w:r w:rsidR="00FC2805" w:rsidRPr="007C28D6">
        <w:rPr>
          <w:rStyle w:val="Heading3Char"/>
        </w:rPr>
        <w:t>, s</w:t>
      </w:r>
      <w:r w:rsidRPr="007C28D6">
        <w:rPr>
          <w:rStyle w:val="Heading3Char"/>
        </w:rPr>
        <w:t>ekreterare</w:t>
      </w:r>
      <w:r w:rsidR="00FC2805" w:rsidRPr="007C28D6">
        <w:rPr>
          <w:rStyle w:val="Heading3Char"/>
        </w:rPr>
        <w:t xml:space="preserve"> och justerare för mötet</w:t>
      </w:r>
    </w:p>
    <w:p w14:paraId="055C5C0A" w14:textId="6BA5ED58" w:rsidR="0038761A" w:rsidRDefault="007C28D6" w:rsidP="00AC4EFC">
      <w:pPr>
        <w:rPr>
          <w:lang w:val="sv-SE"/>
        </w:rPr>
      </w:pPr>
      <w:r w:rsidRPr="00AC4EFC">
        <w:rPr>
          <w:lang w:val="sv-SE"/>
        </w:rPr>
        <w:t>Vem som ledde mötet</w:t>
      </w:r>
      <w:r w:rsidR="00FC2805">
        <w:rPr>
          <w:lang w:val="sv-SE"/>
        </w:rPr>
        <w:t xml:space="preserve">, </w:t>
      </w:r>
      <w:r w:rsidRPr="00AC4EFC">
        <w:rPr>
          <w:lang w:val="sv-SE"/>
        </w:rPr>
        <w:t>vem som skrev protokollet</w:t>
      </w:r>
      <w:r w:rsidR="00FC2805">
        <w:rPr>
          <w:lang w:val="sv-SE"/>
        </w:rPr>
        <w:t xml:space="preserve"> och vem/vilka som justerade (granskade riktigheten) i </w:t>
      </w:r>
      <w:r>
        <w:rPr>
          <w:lang w:val="sv-SE"/>
        </w:rPr>
        <w:t>den undertecknade kopian av protokollet</w:t>
      </w:r>
      <w:r w:rsidRPr="00AC4EFC">
        <w:rPr>
          <w:lang w:val="sv-SE"/>
        </w:rPr>
        <w:t>.</w:t>
      </w:r>
    </w:p>
    <w:p w14:paraId="75F2A4CD" w14:textId="77777777" w:rsidR="007C28D6" w:rsidRDefault="007C28D6" w:rsidP="007C28D6">
      <w:pPr>
        <w:pStyle w:val="Heading3"/>
        <w:rPr>
          <w:rStyle w:val="Heading3Char"/>
        </w:rPr>
      </w:pPr>
      <w:r w:rsidRPr="007C28D6">
        <w:rPr>
          <w:rStyle w:val="Heading3Char"/>
        </w:rPr>
        <w:t xml:space="preserve">4. Fastställande av </w:t>
      </w:r>
      <w:r w:rsidR="00FC2805" w:rsidRPr="007C28D6">
        <w:rPr>
          <w:rStyle w:val="Heading3Char"/>
        </w:rPr>
        <w:t>r</w:t>
      </w:r>
      <w:r w:rsidRPr="007C28D6">
        <w:rPr>
          <w:rStyle w:val="Heading3Char"/>
        </w:rPr>
        <w:t>östlängd</w:t>
      </w:r>
      <w:r w:rsidR="00FC2805" w:rsidRPr="007C28D6">
        <w:rPr>
          <w:rStyle w:val="Heading3Char"/>
        </w:rPr>
        <w:t xml:space="preserve"> för mötet</w:t>
      </w:r>
    </w:p>
    <w:p w14:paraId="434392D2" w14:textId="481F5AFE" w:rsidR="0038761A" w:rsidRPr="00AC4EFC" w:rsidRDefault="007C28D6" w:rsidP="00AC4EFC">
      <w:pPr>
        <w:rPr>
          <w:lang w:val="sv-SE"/>
        </w:rPr>
      </w:pPr>
      <w:r w:rsidRPr="00AC4EFC">
        <w:rPr>
          <w:lang w:val="sv-SE"/>
        </w:rPr>
        <w:t>En förteckning över de röstberättigade</w:t>
      </w:r>
      <w:r w:rsidR="00FC2805">
        <w:rPr>
          <w:lang w:val="sv-SE"/>
        </w:rPr>
        <w:t xml:space="preserve"> medlemmar som deltog på mötet</w:t>
      </w:r>
      <w:r w:rsidRPr="00AC4EFC">
        <w:rPr>
          <w:lang w:val="sv-SE"/>
        </w:rPr>
        <w:t>.</w:t>
      </w:r>
    </w:p>
    <w:p w14:paraId="72EC5539" w14:textId="54FE0751" w:rsidR="007C28D6" w:rsidRDefault="007C28D6" w:rsidP="007C28D6">
      <w:pPr>
        <w:pStyle w:val="Heading3"/>
      </w:pPr>
      <w:r w:rsidRPr="00AC4EFC">
        <w:t xml:space="preserve">5. Frågan om </w:t>
      </w:r>
      <w:r w:rsidR="00FC2805">
        <w:t>m</w:t>
      </w:r>
      <w:r w:rsidRPr="00AC4EFC">
        <w:t>öte</w:t>
      </w:r>
      <w:r>
        <w:t>ts sammankallande</w:t>
      </w:r>
    </w:p>
    <w:p w14:paraId="12645C0E" w14:textId="63316B0B" w:rsidR="0038761A" w:rsidRPr="00AC4EFC" w:rsidRDefault="007C28D6" w:rsidP="00AC4EFC">
      <w:pPr>
        <w:rPr>
          <w:lang w:val="sv-SE"/>
        </w:rPr>
      </w:pPr>
      <w:r w:rsidRPr="00AC4EFC">
        <w:rPr>
          <w:lang w:val="sv-SE"/>
        </w:rPr>
        <w:t>Bekräftelse på att mötet kallats enligt stadgarna</w:t>
      </w:r>
      <w:r>
        <w:rPr>
          <w:lang w:val="sv-SE"/>
        </w:rPr>
        <w:t>s regler för möteskallelse</w:t>
      </w:r>
      <w:r w:rsidRPr="00AC4EFC">
        <w:rPr>
          <w:lang w:val="sv-SE"/>
        </w:rPr>
        <w:t>.</w:t>
      </w:r>
    </w:p>
    <w:p w14:paraId="44562F80" w14:textId="77777777" w:rsidR="007C28D6" w:rsidRDefault="007C28D6" w:rsidP="007C28D6">
      <w:pPr>
        <w:pStyle w:val="Heading3"/>
      </w:pPr>
      <w:r w:rsidRPr="00AC4EFC">
        <w:t>6. Dagordning</w:t>
      </w:r>
    </w:p>
    <w:p w14:paraId="2F2C4FCA" w14:textId="4E230096" w:rsidR="0038761A" w:rsidRPr="00AC4EFC" w:rsidRDefault="007C28D6" w:rsidP="00AC4EFC">
      <w:pPr>
        <w:rPr>
          <w:lang w:val="sv-SE"/>
        </w:rPr>
      </w:pPr>
      <w:r w:rsidRPr="00AC4EFC">
        <w:rPr>
          <w:lang w:val="sv-SE"/>
        </w:rPr>
        <w:t>Godkännande av den föreslagna dagordningen</w:t>
      </w:r>
      <w:r>
        <w:rPr>
          <w:lang w:val="sv-SE"/>
        </w:rPr>
        <w:t xml:space="preserve"> för årsmötet</w:t>
      </w:r>
      <w:r w:rsidRPr="00AC4EFC">
        <w:rPr>
          <w:lang w:val="sv-SE"/>
        </w:rPr>
        <w:t>.</w:t>
      </w:r>
    </w:p>
    <w:p w14:paraId="39BF08F6" w14:textId="77777777" w:rsidR="007C28D6" w:rsidRDefault="007C28D6" w:rsidP="007C28D6">
      <w:pPr>
        <w:pStyle w:val="Heading3"/>
      </w:pPr>
      <w:r w:rsidRPr="00AC4EFC">
        <w:t xml:space="preserve">7. Verksamhetsberättelse och </w:t>
      </w:r>
      <w:r>
        <w:t>e</w:t>
      </w:r>
      <w:r w:rsidRPr="00AC4EFC">
        <w:t xml:space="preserve">konomisk </w:t>
      </w:r>
      <w:r>
        <w:t>r</w:t>
      </w:r>
      <w:r w:rsidRPr="00AC4EFC">
        <w:t>apport</w:t>
      </w:r>
    </w:p>
    <w:p w14:paraId="51FDD5E4" w14:textId="313AD9B7" w:rsidR="0038761A" w:rsidRPr="00AC4EFC" w:rsidRDefault="007C28D6" w:rsidP="00AC4EFC">
      <w:pPr>
        <w:rPr>
          <w:lang w:val="sv-SE"/>
        </w:rPr>
      </w:pPr>
      <w:r w:rsidRPr="00AC4EFC">
        <w:rPr>
          <w:lang w:val="sv-SE"/>
        </w:rPr>
        <w:t>Presentation och godkännande av det gångna årets verksamhetsberättelse och ekonomiska rapport.</w:t>
      </w:r>
    </w:p>
    <w:p w14:paraId="18D9850D" w14:textId="77777777" w:rsidR="007C28D6" w:rsidRDefault="007C28D6" w:rsidP="007C28D6">
      <w:pPr>
        <w:pStyle w:val="Heading3"/>
      </w:pPr>
      <w:r w:rsidRPr="00AC4EFC">
        <w:t>8. Revisionsberättelse</w:t>
      </w:r>
    </w:p>
    <w:p w14:paraId="1203800C" w14:textId="75354D0B" w:rsidR="0038761A" w:rsidRPr="00AC4EFC" w:rsidRDefault="007C28D6" w:rsidP="00AC4EFC">
      <w:pPr>
        <w:rPr>
          <w:lang w:val="sv-SE"/>
        </w:rPr>
      </w:pPr>
      <w:r w:rsidRPr="00AC4EFC">
        <w:rPr>
          <w:lang w:val="sv-SE"/>
        </w:rPr>
        <w:t>Presentation och godkännande av revisorernas berättelse.</w:t>
      </w:r>
    </w:p>
    <w:p w14:paraId="2F3C7659" w14:textId="57C93A42" w:rsidR="007C28D6" w:rsidRDefault="007C28D6" w:rsidP="007C28D6">
      <w:pPr>
        <w:pStyle w:val="Heading3"/>
      </w:pPr>
      <w:r w:rsidRPr="00AC4EFC">
        <w:t xml:space="preserve">9. Ansvarsfrihet för </w:t>
      </w:r>
      <w:r>
        <w:t>st</w:t>
      </w:r>
      <w:r w:rsidRPr="00AC4EFC">
        <w:t>yrelsen</w:t>
      </w:r>
    </w:p>
    <w:p w14:paraId="2B53F546" w14:textId="520D7070" w:rsidR="0038761A" w:rsidRPr="00AC4EFC" w:rsidRDefault="007C28D6" w:rsidP="00AC4EFC">
      <w:pPr>
        <w:rPr>
          <w:lang w:val="sv-SE"/>
        </w:rPr>
      </w:pPr>
      <w:r w:rsidRPr="00AC4EFC">
        <w:rPr>
          <w:lang w:val="sv-SE"/>
        </w:rPr>
        <w:t xml:space="preserve">Beslut om att bevilja </w:t>
      </w:r>
      <w:r>
        <w:rPr>
          <w:lang w:val="sv-SE"/>
        </w:rPr>
        <w:t xml:space="preserve">den sittande </w:t>
      </w:r>
      <w:r w:rsidRPr="00AC4EFC">
        <w:rPr>
          <w:lang w:val="sv-SE"/>
        </w:rPr>
        <w:t>styrelsen ansvarsfrihet för det gångna verksamhetsåret.</w:t>
      </w:r>
    </w:p>
    <w:p w14:paraId="2E6E511F" w14:textId="77777777" w:rsidR="007C28D6" w:rsidRDefault="007C28D6" w:rsidP="007C28D6">
      <w:pPr>
        <w:pStyle w:val="Heading3"/>
      </w:pPr>
      <w:r w:rsidRPr="00AC4EFC">
        <w:t xml:space="preserve">10. Val av </w:t>
      </w:r>
      <w:r>
        <w:t>s</w:t>
      </w:r>
      <w:r w:rsidRPr="00AC4EFC">
        <w:t xml:space="preserve">tyrelse och </w:t>
      </w:r>
      <w:r>
        <w:t>ö</w:t>
      </w:r>
      <w:r w:rsidRPr="00AC4EFC">
        <w:t xml:space="preserve">vriga </w:t>
      </w:r>
      <w:r>
        <w:t>f</w:t>
      </w:r>
      <w:r w:rsidRPr="00AC4EFC">
        <w:t>unktionäre</w:t>
      </w:r>
      <w:r>
        <w:t>r</w:t>
      </w:r>
    </w:p>
    <w:p w14:paraId="4EF538A6" w14:textId="0509448A" w:rsidR="0038761A" w:rsidRPr="00AC4EFC" w:rsidRDefault="007C28D6" w:rsidP="00AC4EFC">
      <w:pPr>
        <w:rPr>
          <w:lang w:val="sv-SE"/>
        </w:rPr>
      </w:pPr>
      <w:r>
        <w:rPr>
          <w:lang w:val="sv-SE"/>
        </w:rPr>
        <w:t>V</w:t>
      </w:r>
      <w:r w:rsidRPr="00AC4EFC">
        <w:rPr>
          <w:lang w:val="sv-SE"/>
        </w:rPr>
        <w:t>al av styrelsemedlemmar och andra funktionärer.</w:t>
      </w:r>
    </w:p>
    <w:p w14:paraId="356103F2" w14:textId="77777777" w:rsidR="007C28D6" w:rsidRDefault="007C28D6" w:rsidP="007C28D6">
      <w:pPr>
        <w:pStyle w:val="Heading3"/>
      </w:pPr>
      <w:r w:rsidRPr="00AC4EFC">
        <w:lastRenderedPageBreak/>
        <w:t xml:space="preserve">11. Övriga </w:t>
      </w:r>
      <w:r>
        <w:t>ä</w:t>
      </w:r>
      <w:r w:rsidRPr="00AC4EFC">
        <w:t>renden</w:t>
      </w:r>
    </w:p>
    <w:p w14:paraId="308B1751" w14:textId="274C4E35" w:rsidR="0038761A" w:rsidRPr="00AC4EFC" w:rsidRDefault="007C28D6" w:rsidP="00AC4EFC">
      <w:pPr>
        <w:rPr>
          <w:lang w:val="sv-SE"/>
        </w:rPr>
      </w:pPr>
      <w:r w:rsidRPr="00AC4EFC">
        <w:rPr>
          <w:lang w:val="sv-SE"/>
        </w:rPr>
        <w:t>Diskussion och beslut om andra frågor som finns på dagordningen.</w:t>
      </w:r>
    </w:p>
    <w:p w14:paraId="01308B5E" w14:textId="3FB276F7" w:rsidR="007C28D6" w:rsidRDefault="007C28D6" w:rsidP="007C28D6">
      <w:pPr>
        <w:pStyle w:val="Heading3"/>
      </w:pPr>
      <w:r w:rsidRPr="00AC4EFC">
        <w:t xml:space="preserve">12. Mötets </w:t>
      </w:r>
      <w:r w:rsidR="00555E19">
        <w:t>a</w:t>
      </w:r>
      <w:r w:rsidRPr="00AC4EFC">
        <w:t>vslutande</w:t>
      </w:r>
    </w:p>
    <w:p w14:paraId="630A3E30" w14:textId="30B09428" w:rsidR="0038761A" w:rsidRPr="00AC4EFC" w:rsidRDefault="007C28D6" w:rsidP="00AC4EFC">
      <w:pPr>
        <w:rPr>
          <w:lang w:val="sv-SE"/>
        </w:rPr>
      </w:pPr>
      <w:r w:rsidRPr="00AC4EFC">
        <w:rPr>
          <w:lang w:val="sv-SE"/>
        </w:rPr>
        <w:t>Formellt avslutande av mötet.</w:t>
      </w:r>
    </w:p>
    <w:p w14:paraId="1B00A762" w14:textId="77777777" w:rsidR="0038761A" w:rsidRPr="00AC4EFC" w:rsidRDefault="0038761A" w:rsidP="00AC4EFC">
      <w:pPr>
        <w:rPr>
          <w:lang w:val="sv-SE"/>
        </w:rPr>
      </w:pPr>
    </w:p>
    <w:sectPr w:rsidR="0038761A" w:rsidRPr="00AC4EF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65430901">
    <w:abstractNumId w:val="8"/>
  </w:num>
  <w:num w:numId="2" w16cid:durableId="1407875903">
    <w:abstractNumId w:val="6"/>
  </w:num>
  <w:num w:numId="3" w16cid:durableId="825630994">
    <w:abstractNumId w:val="5"/>
  </w:num>
  <w:num w:numId="4" w16cid:durableId="1154680865">
    <w:abstractNumId w:val="4"/>
  </w:num>
  <w:num w:numId="5" w16cid:durableId="1247879576">
    <w:abstractNumId w:val="7"/>
  </w:num>
  <w:num w:numId="6" w16cid:durableId="1196963599">
    <w:abstractNumId w:val="3"/>
  </w:num>
  <w:num w:numId="7" w16cid:durableId="376006591">
    <w:abstractNumId w:val="2"/>
  </w:num>
  <w:num w:numId="8" w16cid:durableId="990985260">
    <w:abstractNumId w:val="1"/>
  </w:num>
  <w:num w:numId="9" w16cid:durableId="152155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732B"/>
    <w:rsid w:val="000F0E6F"/>
    <w:rsid w:val="0015074B"/>
    <w:rsid w:val="00206748"/>
    <w:rsid w:val="0029639D"/>
    <w:rsid w:val="00326F90"/>
    <w:rsid w:val="0038761A"/>
    <w:rsid w:val="00555E19"/>
    <w:rsid w:val="006B7365"/>
    <w:rsid w:val="007C28D6"/>
    <w:rsid w:val="00AA1D8D"/>
    <w:rsid w:val="00AC4EFC"/>
    <w:rsid w:val="00B47730"/>
    <w:rsid w:val="00CB0664"/>
    <w:rsid w:val="00CB3896"/>
    <w:rsid w:val="00E214CA"/>
    <w:rsid w:val="00FC280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8C95E"/>
  <w14:defaultImageDpi w14:val="300"/>
  <w15:docId w15:val="{BB1B744D-E2DF-4D87-9017-3D480BE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2B"/>
    <w:rPr>
      <w:rFonts w:ascii="Calibri" w:hAnsi="Calibri"/>
      <w:sz w:val="24"/>
    </w:rPr>
  </w:style>
  <w:style w:type="paragraph" w:styleId="Heading1">
    <w:name w:val="heading 1"/>
    <w:basedOn w:val="Normal"/>
    <w:next w:val="Normal"/>
    <w:link w:val="Heading1Char"/>
    <w:uiPriority w:val="9"/>
    <w:qFormat/>
    <w:rsid w:val="000F0E6F"/>
    <w:pPr>
      <w:keepNext/>
      <w:keepLines/>
      <w:spacing w:before="480" w:after="0"/>
      <w:outlineLvl w:val="0"/>
    </w:pPr>
    <w:rPr>
      <w:rFonts w:asciiTheme="majorHAnsi" w:eastAsiaTheme="majorEastAsia" w:hAnsiTheme="majorHAnsi" w:cstheme="majorBidi"/>
      <w:color w:val="548DD4" w:themeColor="text2" w:themeTint="99"/>
      <w:sz w:val="40"/>
      <w:szCs w:val="40"/>
      <w:lang w:val="sv-SE"/>
    </w:rPr>
  </w:style>
  <w:style w:type="paragraph" w:styleId="Heading2">
    <w:name w:val="heading 2"/>
    <w:basedOn w:val="Normal"/>
    <w:next w:val="Normal"/>
    <w:link w:val="Heading2Char"/>
    <w:uiPriority w:val="9"/>
    <w:unhideWhenUsed/>
    <w:qFormat/>
    <w:rsid w:val="00AC4EFC"/>
    <w:pPr>
      <w:keepNext/>
      <w:keepLines/>
      <w:spacing w:before="200" w:after="0"/>
      <w:outlineLvl w:val="1"/>
    </w:pPr>
    <w:rPr>
      <w:rFonts w:asciiTheme="majorHAnsi" w:eastAsiaTheme="majorEastAsia" w:hAnsiTheme="majorHAnsi" w:cstheme="majorBidi"/>
      <w:color w:val="4F81BD" w:themeColor="accent1"/>
      <w:sz w:val="26"/>
      <w:szCs w:val="26"/>
      <w:lang w:val="sv-SE"/>
    </w:rPr>
  </w:style>
  <w:style w:type="paragraph" w:styleId="Heading3">
    <w:name w:val="heading 3"/>
    <w:basedOn w:val="Normal"/>
    <w:next w:val="Normal"/>
    <w:link w:val="Heading3Char"/>
    <w:uiPriority w:val="9"/>
    <w:unhideWhenUsed/>
    <w:qFormat/>
    <w:rsid w:val="007C28D6"/>
    <w:pPr>
      <w:keepNext/>
      <w:keepLines/>
      <w:spacing w:before="200" w:after="0"/>
      <w:outlineLvl w:val="2"/>
    </w:pPr>
    <w:rPr>
      <w:rFonts w:asciiTheme="majorHAnsi" w:eastAsiaTheme="majorEastAsia" w:hAnsiTheme="majorHAnsi" w:cstheme="majorBidi"/>
      <w:color w:val="4F81BD" w:themeColor="accent1"/>
      <w:lang w:val="sv-SE"/>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0F0E6F"/>
    <w:rPr>
      <w:rFonts w:asciiTheme="majorHAnsi" w:eastAsiaTheme="majorEastAsia" w:hAnsiTheme="majorHAnsi" w:cstheme="majorBidi"/>
      <w:color w:val="548DD4" w:themeColor="text2" w:themeTint="99"/>
      <w:sz w:val="40"/>
      <w:szCs w:val="40"/>
      <w:lang w:val="sv-SE"/>
    </w:rPr>
  </w:style>
  <w:style w:type="character" w:customStyle="1" w:styleId="Heading2Char">
    <w:name w:val="Heading 2 Char"/>
    <w:basedOn w:val="DefaultParagraphFont"/>
    <w:link w:val="Heading2"/>
    <w:uiPriority w:val="9"/>
    <w:rsid w:val="00AC4EFC"/>
    <w:rPr>
      <w:rFonts w:asciiTheme="majorHAnsi" w:eastAsiaTheme="majorEastAsia" w:hAnsiTheme="majorHAnsi" w:cstheme="majorBidi"/>
      <w:color w:val="4F81BD" w:themeColor="accent1"/>
      <w:sz w:val="26"/>
      <w:szCs w:val="26"/>
      <w:lang w:val="sv-SE"/>
    </w:rPr>
  </w:style>
  <w:style w:type="character" w:customStyle="1" w:styleId="Heading3Char">
    <w:name w:val="Heading 3 Char"/>
    <w:basedOn w:val="DefaultParagraphFont"/>
    <w:link w:val="Heading3"/>
    <w:uiPriority w:val="9"/>
    <w:rsid w:val="007C28D6"/>
    <w:rPr>
      <w:rFonts w:asciiTheme="majorHAnsi" w:eastAsiaTheme="majorEastAsia" w:hAnsiTheme="majorHAnsi" w:cstheme="majorBidi"/>
      <w:color w:val="4F81BD" w:themeColor="accent1"/>
      <w:sz w:val="24"/>
      <w:lang w:val="sv-SE"/>
    </w:rPr>
  </w:style>
  <w:style w:type="paragraph" w:styleId="Title">
    <w:name w:val="Title"/>
    <w:basedOn w:val="Normal"/>
    <w:next w:val="Normal"/>
    <w:link w:val="TitleChar"/>
    <w:uiPriority w:val="10"/>
    <w:qFormat/>
    <w:rsid w:val="00E214CA"/>
    <w:pPr>
      <w:pBdr>
        <w:bottom w:val="single" w:sz="8" w:space="4" w:color="4F81BD" w:themeColor="accent1"/>
      </w:pBdr>
      <w:spacing w:after="300" w:line="240" w:lineRule="auto"/>
      <w:contextualSpacing/>
    </w:pPr>
    <w:rPr>
      <w:rFonts w:asciiTheme="majorHAnsi" w:eastAsiaTheme="majorEastAsia" w:hAnsiTheme="majorHAnsi" w:cstheme="majorBidi"/>
      <w:color w:val="548DD4" w:themeColor="text2" w:themeTint="99"/>
      <w:spacing w:val="5"/>
      <w:kern w:val="28"/>
      <w:sz w:val="52"/>
      <w:szCs w:val="52"/>
      <w:lang w:val="sv-SE"/>
    </w:rPr>
  </w:style>
  <w:style w:type="character" w:customStyle="1" w:styleId="TitleChar">
    <w:name w:val="Title Char"/>
    <w:basedOn w:val="DefaultParagraphFont"/>
    <w:link w:val="Title"/>
    <w:uiPriority w:val="10"/>
    <w:rsid w:val="00E214CA"/>
    <w:rPr>
      <w:rFonts w:asciiTheme="majorHAnsi" w:eastAsiaTheme="majorEastAsia" w:hAnsiTheme="majorHAnsi" w:cstheme="majorBidi"/>
      <w:color w:val="548DD4" w:themeColor="text2" w:themeTint="99"/>
      <w:spacing w:val="5"/>
      <w:kern w:val="28"/>
      <w:sz w:val="52"/>
      <w:szCs w:val="52"/>
      <w:lang w:val="sv-SE"/>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4</Pages>
  <Words>790</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Sehlin</dc:creator>
  <cp:keywords/>
  <dc:description>generated by python-docx</dc:description>
  <cp:lastModifiedBy>Petter Sehlin</cp:lastModifiedBy>
  <cp:revision>5</cp:revision>
  <cp:lastPrinted>2024-01-03T15:22:00Z</cp:lastPrinted>
  <dcterms:created xsi:type="dcterms:W3CDTF">2024-01-02T14:26:00Z</dcterms:created>
  <dcterms:modified xsi:type="dcterms:W3CDTF">2024-01-04T09:52:00Z</dcterms:modified>
  <cp:category/>
</cp:coreProperties>
</file>